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EC" w:rsidRDefault="00272CEC">
      <w:pPr>
        <w:autoSpaceDE w:val="0"/>
        <w:autoSpaceDN w:val="0"/>
        <w:spacing w:after="78" w:line="220" w:lineRule="exact"/>
      </w:pPr>
    </w:p>
    <w:p w:rsidR="00272CEC" w:rsidRPr="00973818" w:rsidRDefault="00272CEC">
      <w:pPr>
        <w:autoSpaceDE w:val="0"/>
        <w:autoSpaceDN w:val="0"/>
        <w:spacing w:after="216" w:line="220" w:lineRule="exact"/>
        <w:rPr>
          <w:lang w:val="ru-RU"/>
        </w:rPr>
      </w:pP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1599D">
        <w:rPr>
          <w:rFonts w:ascii="Times New Roman" w:eastAsia="Times New Roman" w:hAnsi="Times New Roman"/>
          <w:b/>
          <w:color w:val="000000"/>
          <w:sz w:val="24"/>
          <w:lang w:val="ru-RU"/>
        </w:rPr>
        <w:object w:dxaOrig="8955" w:dyaOrig="12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7" o:title=""/>
          </v:shape>
          <o:OLEObject Type="Embed" ProgID="AcroExch.Document.DC" ShapeID="_x0000_i1025" DrawAspect="Content" ObjectID="_1789912976" r:id="rId8"/>
        </w:object>
      </w: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bookmarkEnd w:id="0"/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11599D" w:rsidRDefault="001159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72CEC" w:rsidRPr="00973818" w:rsidRDefault="00973818">
      <w:pPr>
        <w:autoSpaceDE w:val="0"/>
        <w:autoSpaceDN w:val="0"/>
        <w:spacing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72CEC" w:rsidRPr="00973818" w:rsidRDefault="00973818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родному яз</w:t>
      </w:r>
      <w:r w:rsidR="007464FE">
        <w:rPr>
          <w:rFonts w:ascii="Times New Roman" w:eastAsia="Times New Roman" w:hAnsi="Times New Roman"/>
          <w:color w:val="000000"/>
          <w:sz w:val="24"/>
          <w:lang w:val="ru-RU"/>
        </w:rPr>
        <w:t>ыку (русскому) для обучающихся 6</w:t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 № 287, зарегистрирован Министерством юстиции Российской Федерации 05.07.2021 г., № 64101) (далее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—Ф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272CEC" w:rsidRPr="00973818" w:rsidRDefault="00973818">
      <w:pPr>
        <w:autoSpaceDE w:val="0"/>
        <w:autoSpaceDN w:val="0"/>
        <w:spacing w:before="264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272CEC" w:rsidRPr="00973818" w:rsidRDefault="00973818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основного общего образования к предметной 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272CEC" w:rsidRPr="00973818" w:rsidRDefault="0097381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«Родной язык (русский)» направлен на удовлетворение потребности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272CEC" w:rsidRPr="00973818" w:rsidRDefault="0097381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272CEC" w:rsidRPr="00973818" w:rsidRDefault="00973818">
      <w:pPr>
        <w:autoSpaceDE w:val="0"/>
        <w:autoSpaceDN w:val="0"/>
        <w:spacing w:before="264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272CEC" w:rsidRPr="00973818" w:rsidRDefault="00973818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родного языка (русского) по программам основного общего образования являются:</w:t>
      </w:r>
    </w:p>
    <w:p w:rsidR="00272CEC" w:rsidRPr="00973818" w:rsidRDefault="00973818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расширение  знаний  о  национальной  специфике  русского языка и языковых единицах,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436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66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прежде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всего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272CEC" w:rsidRPr="00973818" w:rsidRDefault="0097381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72CEC" w:rsidRPr="00973818" w:rsidRDefault="00973818">
      <w:pPr>
        <w:autoSpaceDE w:val="0"/>
        <w:autoSpaceDN w:val="0"/>
        <w:spacing w:before="192" w:after="0" w:line="271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272CEC" w:rsidRPr="00973818" w:rsidRDefault="00973818">
      <w:pPr>
        <w:autoSpaceDE w:val="0"/>
        <w:autoSpaceDN w:val="0"/>
        <w:spacing w:before="190" w:after="0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самостоятельности в приобретении знаний.</w:t>
      </w:r>
    </w:p>
    <w:p w:rsidR="00272CEC" w:rsidRPr="00973818" w:rsidRDefault="00973818">
      <w:pPr>
        <w:autoSpaceDE w:val="0"/>
        <w:autoSpaceDN w:val="0"/>
        <w:spacing w:before="322" w:after="0" w:line="262" w:lineRule="auto"/>
        <w:ind w:right="720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ПРОГРАММЫ УЧЕБНОГО  ПРЕДМЕТА</w:t>
      </w:r>
      <w:proofErr w:type="gramStart"/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«Р</w:t>
      </w:r>
      <w:proofErr w:type="gramEnd"/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УССКИЙ РОДНОЙ ЯЗЫК»</w:t>
      </w:r>
    </w:p>
    <w:p w:rsidR="00272CEC" w:rsidRPr="00973818" w:rsidRDefault="00973818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Как курс, имеющий частный характер, школьный курс родного русского языка опирается на содержание основного курса,</w:t>
      </w:r>
      <w:r w:rsidR="007464F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представленного в образовательной области «Русский язык и литература», сопровождает и поддерживает его.</w:t>
      </w:r>
    </w:p>
    <w:p w:rsidR="00272CEC" w:rsidRPr="00973818" w:rsidRDefault="00973818">
      <w:pPr>
        <w:autoSpaceDE w:val="0"/>
        <w:autoSpaceDN w:val="0"/>
        <w:spacing w:before="70" w:after="0"/>
        <w:ind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практик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ориентированный характер.</w:t>
      </w:r>
    </w:p>
    <w:p w:rsidR="00272CEC" w:rsidRPr="00973818" w:rsidRDefault="0097381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этим в программе выделяются следующие блоки.</w:t>
      </w:r>
    </w:p>
    <w:p w:rsidR="00272CEC" w:rsidRPr="00973818" w:rsidRDefault="00973818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272CEC" w:rsidRPr="00973818" w:rsidRDefault="00973818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73818">
        <w:rPr>
          <w:lang w:val="ru-RU"/>
        </w:rPr>
        <w:tab/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«Культура речи»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 вариантов норм; развитие потребности обращаться к нормативным словарям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современного русского литературного языка и совершенствование умений пользоваться ими. </w:t>
      </w: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В третьем блоке — «Речь. Речевая деятельность. Текст» — представлено содержание, направленное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86" w:right="712" w:bottom="36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66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81" w:lineRule="auto"/>
        <w:ind w:right="144"/>
        <w:rPr>
          <w:lang w:val="ru-RU"/>
        </w:rPr>
      </w:pP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на совершенствование видов речевой деятельности в их взаимосвязи и культуры устной и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272CEC" w:rsidRPr="00973818" w:rsidRDefault="00973818">
      <w:pPr>
        <w:autoSpaceDE w:val="0"/>
        <w:autoSpaceDN w:val="0"/>
        <w:spacing w:before="262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 w:rsidR="00272CEC" w:rsidRPr="00973818" w:rsidRDefault="00973818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272CEC" w:rsidRPr="00973818" w:rsidRDefault="00973818">
      <w:pPr>
        <w:autoSpaceDE w:val="0"/>
        <w:autoSpaceDN w:val="0"/>
        <w:spacing w:before="72" w:after="0" w:line="271" w:lineRule="auto"/>
        <w:ind w:right="634"/>
        <w:jc w:val="both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</w:t>
      </w:r>
      <w:r w:rsidR="007464FE">
        <w:rPr>
          <w:rFonts w:ascii="Times New Roman" w:eastAsia="Times New Roman" w:hAnsi="Times New Roman"/>
          <w:color w:val="000000"/>
          <w:sz w:val="24"/>
          <w:lang w:val="ru-RU"/>
        </w:rPr>
        <w:t>но на общую учебную нагрузку в 6</w:t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в объеме 68 часов.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78" w:line="220" w:lineRule="exact"/>
        <w:rPr>
          <w:lang w:val="ru-RU"/>
        </w:rPr>
      </w:pPr>
    </w:p>
    <w:p w:rsidR="00272CEC" w:rsidRPr="00973818" w:rsidRDefault="00973818" w:rsidP="001C66F8">
      <w:pPr>
        <w:autoSpaceDE w:val="0"/>
        <w:autoSpaceDN w:val="0"/>
        <w:spacing w:after="0" w:line="230" w:lineRule="auto"/>
        <w:ind w:hanging="666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  <w:r w:rsidR="001C66F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6 класс</w:t>
      </w:r>
    </w:p>
    <w:p w:rsidR="00272CEC" w:rsidRPr="00973818" w:rsidRDefault="00973818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Язык и культура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национальный язык русского народа. Роль родного языка в жизни человека.</w:t>
      </w:r>
    </w:p>
    <w:p w:rsidR="00272CEC" w:rsidRPr="00973818" w:rsidRDefault="00973818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272CEC" w:rsidRPr="00973818" w:rsidRDefault="0097381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Краткая история русской письменности. Создание славянского алфавита.</w:t>
      </w:r>
    </w:p>
    <w:p w:rsidR="00272CEC" w:rsidRPr="00973818" w:rsidRDefault="00973818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</w:t>
      </w:r>
      <w:proofErr w:type="gramEnd"/>
    </w:p>
    <w:p w:rsidR="00272CEC" w:rsidRPr="00973818" w:rsidRDefault="00973818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272CEC" w:rsidRPr="00973818" w:rsidRDefault="00973818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272CEC" w:rsidRPr="00973818" w:rsidRDefault="00973818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со специфическим оценочно-характеризующим значением. Связь определённых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наименований с некоторыми качествами, эмоциональными состояниями и т. п. человека (</w:t>
      </w:r>
      <w:r w:rsidRPr="0097381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барышня </w:t>
      </w:r>
      <w:proofErr w:type="gramStart"/>
      <w:r w:rsidRPr="00973818">
        <w:rPr>
          <w:rFonts w:ascii="Times New Roman" w:eastAsia="Times New Roman" w:hAnsi="Times New Roman"/>
          <w:i/>
          <w:color w:val="000000"/>
          <w:sz w:val="24"/>
          <w:lang w:val="ru-RU"/>
        </w:rPr>
        <w:t>—о</w:t>
      </w:r>
      <w:proofErr w:type="gramEnd"/>
      <w:r w:rsidRPr="00973818">
        <w:rPr>
          <w:rFonts w:ascii="Times New Roman" w:eastAsia="Times New Roman" w:hAnsi="Times New Roman"/>
          <w:i/>
          <w:color w:val="000000"/>
          <w:sz w:val="24"/>
          <w:lang w:val="ru-RU"/>
        </w:rPr>
        <w:t>б изнеженной, избалованной девушке; сухарь — о сухом, неотзывчивом  человеке;  сорока  —  о болтливой  женщине</w:t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и т. п.).</w:t>
      </w:r>
    </w:p>
    <w:p w:rsidR="00272CEC" w:rsidRPr="00973818" w:rsidRDefault="00973818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272CEC" w:rsidRPr="00973818" w:rsidRDefault="00973818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272CEC" w:rsidRPr="00973818" w:rsidRDefault="0097381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Общеизвестные старинные русские города. Происхождение их названий.</w:t>
      </w:r>
    </w:p>
    <w:p w:rsidR="00272CEC" w:rsidRPr="00973818" w:rsidRDefault="0097381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Ознакомление с историей и этимологией некоторых слов.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Культура речи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272CEC" w:rsidRPr="00973818" w:rsidRDefault="00973818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Постоянное и подвижное ударение в именах существительных, именах прилагательных, глаголах. Омографы:  ударение как маркер смысла слова. Произносительные варианты орфоэпической нормы.</w:t>
      </w:r>
    </w:p>
    <w:p w:rsidR="00272CEC" w:rsidRPr="00973818" w:rsidRDefault="00973818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общеупотребительный‚ разговорный и просторечный) употребления имён существительных,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66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272CEC" w:rsidRPr="00973818" w:rsidRDefault="0097381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</w:t>
      </w:r>
      <w:proofErr w:type="gramStart"/>
      <w:r w:rsidRPr="00973818">
        <w:rPr>
          <w:rFonts w:ascii="Times New Roman" w:eastAsia="Times New Roman" w:hAnsi="Times New Roman"/>
          <w:i/>
          <w:color w:val="000000"/>
          <w:sz w:val="24"/>
          <w:lang w:val="ru-RU"/>
        </w:rPr>
        <w:t>-а</w:t>
      </w:r>
      <w:proofErr w:type="gramEnd"/>
      <w:r w:rsidRPr="00973818">
        <w:rPr>
          <w:rFonts w:ascii="Times New Roman" w:eastAsia="Times New Roman" w:hAnsi="Times New Roman"/>
          <w:i/>
          <w:color w:val="000000"/>
          <w:sz w:val="24"/>
          <w:lang w:val="ru-RU"/>
        </w:rPr>
        <w:t>(-я), -ы(-и)</w:t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‚ различающиеся по смыслу. Литературные‚ разговорные‚ устарелые и профессиональные особенности формы именительного падежа множественного числа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мужского рода.</w:t>
      </w:r>
    </w:p>
    <w:p w:rsidR="00272CEC" w:rsidRPr="00973818" w:rsidRDefault="0097381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Правила речевого этикета: нормы и традиции. Устойчивые формулы речевого этикета в общении.</w:t>
      </w:r>
    </w:p>
    <w:p w:rsidR="00272CEC" w:rsidRPr="00973818" w:rsidRDefault="00973818">
      <w:pPr>
        <w:autoSpaceDE w:val="0"/>
        <w:autoSpaceDN w:val="0"/>
        <w:spacing w:before="72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Обращение в русском речевом этикете. История этикетной формулы обращения в русском языке.</w:t>
      </w:r>
    </w:p>
    <w:p w:rsidR="00272CEC" w:rsidRPr="00973818" w:rsidRDefault="00973818">
      <w:pPr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Речь. Речевая деятельность. Текст</w:t>
      </w:r>
    </w:p>
    <w:p w:rsidR="00272CEC" w:rsidRPr="00973818" w:rsidRDefault="00973818">
      <w:pPr>
        <w:tabs>
          <w:tab w:val="left" w:pos="180"/>
        </w:tabs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272CEC" w:rsidRPr="00973818" w:rsidRDefault="0097381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Текст. Композиционные формы описания, повествования, рассуждения.</w:t>
      </w:r>
    </w:p>
    <w:p w:rsidR="00272CEC" w:rsidRPr="00973818" w:rsidRDefault="00973818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разновидности языка. Разговорная речь. Просьба, извинение как жанры разговорной речи.</w:t>
      </w:r>
    </w:p>
    <w:p w:rsidR="00272CEC" w:rsidRPr="00973818" w:rsidRDefault="0097381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Объявление (устное и письменное).</w:t>
      </w:r>
    </w:p>
    <w:p w:rsidR="00272CEC" w:rsidRPr="00973818" w:rsidRDefault="0097381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Учебно-научный стиль. План ответа на уроке, план текста.</w:t>
      </w:r>
    </w:p>
    <w:p w:rsidR="00272CEC" w:rsidRPr="00973818" w:rsidRDefault="0097381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Публицистический стиль. Устное выступление. Девиз, слоган.</w:t>
      </w:r>
    </w:p>
    <w:p w:rsidR="00272CEC" w:rsidRPr="00973818" w:rsidRDefault="0097381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Язык художественной  литературы. Литературная  сказка. Рассказ.</w:t>
      </w:r>
    </w:p>
    <w:p w:rsidR="00272CEC" w:rsidRPr="00973818" w:rsidRDefault="0097381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 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78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72CEC" w:rsidRPr="00973818" w:rsidRDefault="00973818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«Родной язык (русский)» в 5 классе направлено на достижение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следующих личностных, 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272CEC" w:rsidRPr="00973818" w:rsidRDefault="00973818">
      <w:pPr>
        <w:autoSpaceDE w:val="0"/>
        <w:autoSpaceDN w:val="0"/>
        <w:spacing w:before="262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72CEC" w:rsidRPr="00973818" w:rsidRDefault="00973818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272CEC" w:rsidRPr="00973818" w:rsidRDefault="00973818">
      <w:pPr>
        <w:tabs>
          <w:tab w:val="left" w:pos="180"/>
        </w:tabs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973818">
        <w:rPr>
          <w:lang w:val="ru-RU"/>
        </w:rPr>
        <w:br/>
      </w: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воспитания:</w:t>
      </w:r>
    </w:p>
    <w:p w:rsidR="00272CEC" w:rsidRPr="00973818" w:rsidRDefault="00973818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экстремизма, дискриминации; 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понимание роли различных социальных институтов в жизни человека; </w:t>
      </w:r>
    </w:p>
    <w:p w:rsidR="00272CEC" w:rsidRPr="00973818" w:rsidRDefault="00973818">
      <w:pPr>
        <w:autoSpaceDE w:val="0"/>
        <w:autoSpaceDN w:val="0"/>
        <w:spacing w:before="190" w:after="0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литературных произведений, написанных на русском языке; 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разнообразной совместной деятельности, стремление к взаимопониманию и взаимопомощи; </w:t>
      </w:r>
    </w:p>
    <w:p w:rsidR="00272CEC" w:rsidRPr="00973818" w:rsidRDefault="0097381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участие в школьном самоуправлении; </w:t>
      </w:r>
    </w:p>
    <w:p w:rsidR="00272CEC" w:rsidRPr="00973818" w:rsidRDefault="00973818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воспитания:</w:t>
      </w:r>
    </w:p>
    <w:p w:rsidR="00272CEC" w:rsidRPr="00973818" w:rsidRDefault="00973818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108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моральные ценности и нормы в ситуациях нравственного выбора; 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асоциальных поступков; </w:t>
      </w:r>
    </w:p>
    <w:p w:rsidR="00272CEC" w:rsidRPr="00973818" w:rsidRDefault="00973818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свобода и ответственность личности в условиях индивидуального и общественного пространства;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272CEC" w:rsidRPr="00973818" w:rsidRDefault="00973818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народов; 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эмоционального воздействия искусства; 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русского языка как средства коммуникации и самовыражения; 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72CEC" w:rsidRPr="00973818" w:rsidRDefault="00973818">
      <w:pPr>
        <w:autoSpaceDE w:val="0"/>
        <w:autoSpaceDN w:val="0"/>
        <w:spacing w:before="178" w:after="0" w:line="286" w:lineRule="auto"/>
        <w:ind w:left="240"/>
        <w:rPr>
          <w:lang w:val="ru-RU"/>
        </w:rPr>
      </w:pP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психического здоровья;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соблюдение правил безопасности, в том числе навыки безопасного поведения в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принимать себя и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не осуждая;</w:t>
      </w:r>
    </w:p>
    <w:p w:rsidR="00272CEC" w:rsidRPr="00973818" w:rsidRDefault="00973818">
      <w:pPr>
        <w:autoSpaceDE w:val="0"/>
        <w:autoSpaceDN w:val="0"/>
        <w:spacing w:before="190" w:after="0" w:line="281" w:lineRule="auto"/>
        <w:ind w:left="24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272CEC" w:rsidRPr="00973818" w:rsidRDefault="00973818">
      <w:pPr>
        <w:autoSpaceDE w:val="0"/>
        <w:autoSpaceDN w:val="0"/>
        <w:spacing w:before="178" w:after="0" w:line="271" w:lineRule="auto"/>
        <w:ind w:left="24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328" w:right="932" w:bottom="372" w:left="846" w:header="720" w:footer="720" w:gutter="0"/>
          <w:cols w:space="720" w:equalWidth="0">
            <w:col w:w="10122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72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272CEC" w:rsidRPr="00973818" w:rsidRDefault="00973818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последствий для окружающей среды; умение точно, логично выражать свою точку зрения на экологические проблемы;</w:t>
      </w:r>
    </w:p>
    <w:p w:rsidR="00272CEC" w:rsidRPr="00973818" w:rsidRDefault="00973818">
      <w:pPr>
        <w:autoSpaceDE w:val="0"/>
        <w:autoSpaceDN w:val="0"/>
        <w:spacing w:before="192" w:after="0" w:line="283" w:lineRule="auto"/>
        <w:ind w:left="420"/>
        <w:rPr>
          <w:lang w:val="ru-RU"/>
        </w:rPr>
      </w:pP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деятельности экологической направленности;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272CEC" w:rsidRPr="00973818" w:rsidRDefault="00973818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культурой, навыками чтения как средства познания мира; 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72CEC" w:rsidRPr="00973818" w:rsidRDefault="00973818">
      <w:pPr>
        <w:tabs>
          <w:tab w:val="left" w:pos="180"/>
        </w:tabs>
        <w:autoSpaceDE w:val="0"/>
        <w:autoSpaceDN w:val="0"/>
        <w:spacing w:before="300" w:after="0" w:line="262" w:lineRule="auto"/>
        <w:ind w:right="144"/>
        <w:rPr>
          <w:lang w:val="ru-RU"/>
        </w:rPr>
      </w:pPr>
      <w:r w:rsidRPr="00973818">
        <w:rPr>
          <w:lang w:val="ru-RU"/>
        </w:rPr>
        <w:tab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адаптацию </w:t>
      </w:r>
      <w:proofErr w:type="gramStart"/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272CEC" w:rsidRPr="00973818" w:rsidRDefault="00973818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72CEC" w:rsidRPr="00973818" w:rsidRDefault="00973818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92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84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72CEC" w:rsidRPr="00973818" w:rsidRDefault="00973818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72CEC" w:rsidRPr="00973818" w:rsidRDefault="00973818">
      <w:pPr>
        <w:autoSpaceDE w:val="0"/>
        <w:autoSpaceDN w:val="0"/>
        <w:spacing w:before="324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72CEC" w:rsidRPr="00973818" w:rsidRDefault="0097381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272CEC" w:rsidRPr="00973818" w:rsidRDefault="0097381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языковых единиц, языковых явлений и процессов;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 информации, необходимой для решения поставленной учебной задачи;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72CEC" w:rsidRPr="00973818" w:rsidRDefault="0097381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272CEC" w:rsidRPr="00973818" w:rsidRDefault="00973818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языковом образовании;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составлять алгоритм действий и использовать его для решения учебных задач;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лингвистического исследования (эксперимента);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304" w:right="720" w:bottom="312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72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исследования; владеть инструментами оценки достоверности полученных выводов и обобщений;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272CEC" w:rsidRPr="00973818" w:rsidRDefault="00973818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72CEC" w:rsidRPr="00973818" w:rsidRDefault="00973818">
      <w:pPr>
        <w:autoSpaceDE w:val="0"/>
        <w:autoSpaceDN w:val="0"/>
        <w:spacing w:before="192" w:after="0" w:line="262" w:lineRule="auto"/>
        <w:ind w:left="24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72CEC" w:rsidRPr="00973818" w:rsidRDefault="00973818">
      <w:pPr>
        <w:autoSpaceDE w:val="0"/>
        <w:autoSpaceDN w:val="0"/>
        <w:spacing w:before="192" w:after="0" w:line="271" w:lineRule="auto"/>
        <w:ind w:left="24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виды 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оптимальную форму представления информации (текст,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272CEC" w:rsidRPr="00973818" w:rsidRDefault="00973818">
      <w:pPr>
        <w:autoSpaceDE w:val="0"/>
        <w:autoSpaceDN w:val="0"/>
        <w:spacing w:before="29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коммуникативными действиями.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272CEC" w:rsidRPr="00973818" w:rsidRDefault="00973818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условиями и целями общения; </w:t>
      </w:r>
    </w:p>
    <w:p w:rsidR="00272CEC" w:rsidRPr="00973818" w:rsidRDefault="00973818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диалогах и дискуссиях, в устной монологической речи и в письменных текстах;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невербальные средства общения, понимать значение социальных знаков;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знать и распознавать предпосылки конфликтных ситуаций и смягчать конфликты, вести переговоры;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проведённого языкового анализа, выполненного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92" w:right="740" w:bottom="372" w:left="846" w:header="720" w:footer="720" w:gutter="0"/>
          <w:cols w:space="720" w:equalWidth="0">
            <w:col w:w="10314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66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лингвистического эксперимента, исследования, проекта;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272CEC" w:rsidRPr="00973818" w:rsidRDefault="00973818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272CEC" w:rsidRPr="00973818" w:rsidRDefault="00973818">
      <w:pPr>
        <w:autoSpaceDE w:val="0"/>
        <w:autoSpaceDN w:val="0"/>
        <w:spacing w:before="192" w:after="0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272CEC" w:rsidRPr="00973818" w:rsidRDefault="00973818">
      <w:pPr>
        <w:autoSpaceDE w:val="0"/>
        <w:autoSpaceDN w:val="0"/>
        <w:spacing w:before="190" w:after="0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72CEC" w:rsidRPr="00973818" w:rsidRDefault="00973818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72CEC" w:rsidRPr="00973818" w:rsidRDefault="00973818">
      <w:pPr>
        <w:autoSpaceDE w:val="0"/>
        <w:autoSpaceDN w:val="0"/>
        <w:spacing w:before="29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72CEC" w:rsidRPr="00973818" w:rsidRDefault="00973818">
      <w:pPr>
        <w:autoSpaceDE w:val="0"/>
        <w:autoSpaceDN w:val="0"/>
        <w:spacing w:before="192" w:after="0" w:line="271" w:lineRule="auto"/>
        <w:ind w:left="240" w:right="7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план действий, вносить необходимые коррективы в ходе его реализации;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272CEC" w:rsidRPr="00973818" w:rsidRDefault="00973818">
      <w:pPr>
        <w:autoSpaceDE w:val="0"/>
        <w:autoSpaceDN w:val="0"/>
        <w:spacing w:before="178" w:after="0" w:line="262" w:lineRule="auto"/>
        <w:ind w:left="240" w:right="100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разными способами самоконтроля (в том числе речевого), 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учебной ситуации и предлагать план её изменения;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86" w:right="736" w:bottom="512" w:left="846" w:header="720" w:footer="720" w:gutter="0"/>
          <w:cols w:space="720" w:equalWidth="0">
            <w:col w:w="10318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108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управлять собственными эмоциями и эмоциями других;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72CEC" w:rsidRPr="00973818" w:rsidRDefault="00973818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272CEC" w:rsidRPr="00973818" w:rsidRDefault="00973818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 и его мнению; 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и чужое право на ошибку;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не осуждая; 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272CEC" w:rsidRPr="00973818" w:rsidRDefault="00973818">
      <w:pPr>
        <w:autoSpaceDE w:val="0"/>
        <w:autoSpaceDN w:val="0"/>
        <w:spacing w:before="322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72CEC" w:rsidRPr="00973818" w:rsidRDefault="00973818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Язык и культура:</w:t>
      </w:r>
    </w:p>
    <w:p w:rsidR="00272CEC" w:rsidRPr="00973818" w:rsidRDefault="00973818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272CEC" w:rsidRPr="00973818" w:rsidRDefault="00973818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правильно объяснять значения изученных слов с 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272CEC" w:rsidRPr="00973818" w:rsidRDefault="00973818">
      <w:pPr>
        <w:autoSpaceDE w:val="0"/>
        <w:autoSpaceDN w:val="0"/>
        <w:spacing w:before="192" w:after="0" w:line="281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</w:t>
      </w:r>
      <w:r w:rsidRPr="00973818">
        <w:rPr>
          <w:lang w:val="ru-RU"/>
        </w:rPr>
        <w:br/>
      </w: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употреблять их;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толковые словари, словари пословиц и поговорок; словари синонимов,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328" w:right="736" w:bottom="408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66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71" w:lineRule="auto"/>
        <w:ind w:left="24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Культура речи:</w:t>
      </w:r>
    </w:p>
    <w:p w:rsidR="00272CEC" w:rsidRPr="00973818" w:rsidRDefault="0097381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иметь общее представление о современном русском литературном языке;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иметь общее представление о показателях хорошей и правильной речи;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иметь общее представление о роли А. С. Пушкина в развитии современного русского литературного языка (в рамках изученного);</w:t>
      </w:r>
    </w:p>
    <w:p w:rsidR="00272CEC" w:rsidRPr="00973818" w:rsidRDefault="00973818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272CEC" w:rsidRPr="00973818" w:rsidRDefault="00973818">
      <w:pPr>
        <w:autoSpaceDE w:val="0"/>
        <w:autoSpaceDN w:val="0"/>
        <w:spacing w:before="192" w:after="0" w:line="281" w:lineRule="auto"/>
        <w:ind w:left="240" w:right="72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272CEC" w:rsidRPr="00973818" w:rsidRDefault="00973818">
      <w:pPr>
        <w:autoSpaceDE w:val="0"/>
        <w:autoSpaceDN w:val="0"/>
        <w:spacing w:before="190" w:after="0"/>
        <w:ind w:left="240" w:right="288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выявлять и исправлять грамматические ошибки в устной и письменной речи;</w:t>
      </w:r>
    </w:p>
    <w:p w:rsidR="00272CEC" w:rsidRPr="00973818" w:rsidRDefault="00973818">
      <w:pPr>
        <w:autoSpaceDE w:val="0"/>
        <w:autoSpaceDN w:val="0"/>
        <w:spacing w:before="190" w:after="0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 общения;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240" w:right="1362"/>
        <w:jc w:val="both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272CEC" w:rsidRPr="00973818" w:rsidRDefault="00973818">
      <w:pPr>
        <w:autoSpaceDE w:val="0"/>
        <w:autoSpaceDN w:val="0"/>
        <w:spacing w:before="180" w:after="0" w:line="230" w:lineRule="auto"/>
        <w:rPr>
          <w:lang w:val="ru-RU"/>
        </w:rPr>
      </w:pPr>
      <w:r w:rsidRPr="00973818">
        <w:rPr>
          <w:rFonts w:ascii="Times New Roman" w:eastAsia="Times New Roman" w:hAnsi="Times New Roman"/>
          <w:b/>
          <w:color w:val="000000"/>
          <w:sz w:val="24"/>
          <w:lang w:val="ru-RU"/>
        </w:rPr>
        <w:t>Речь. Речевая деятельность. Текст:</w:t>
      </w:r>
    </w:p>
    <w:p w:rsidR="00272CEC" w:rsidRPr="00973818" w:rsidRDefault="00973818">
      <w:pPr>
        <w:autoSpaceDE w:val="0"/>
        <w:autoSpaceDN w:val="0"/>
        <w:spacing w:before="178" w:after="0"/>
        <w:ind w:left="24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272CEC" w:rsidRPr="00973818" w:rsidRDefault="00973818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(в том числе с опорой на образец) тексты разных функционально-смысловых типов речи; составлять планы разных видов; план устного ответа на уроке, план прочитанного текста;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создавать объявления (в устной и письменной форме) с учётом речевой ситуации;</w:t>
      </w:r>
    </w:p>
    <w:p w:rsidR="00272CEC" w:rsidRPr="00973818" w:rsidRDefault="0097381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создавать тексты публицистических жанров (девиз, слоган);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86" w:right="730" w:bottom="342" w:left="846" w:header="720" w:footer="720" w:gutter="0"/>
          <w:cols w:space="720" w:equalWidth="0">
            <w:col w:w="10324" w:space="0"/>
          </w:cols>
          <w:docGrid w:linePitch="360"/>
        </w:sectPr>
      </w:pPr>
    </w:p>
    <w:p w:rsidR="00272CEC" w:rsidRPr="00973818" w:rsidRDefault="00272CEC">
      <w:pPr>
        <w:autoSpaceDE w:val="0"/>
        <w:autoSpaceDN w:val="0"/>
        <w:spacing w:after="102" w:line="220" w:lineRule="exact"/>
        <w:rPr>
          <w:lang w:val="ru-RU"/>
        </w:rPr>
      </w:pPr>
    </w:p>
    <w:p w:rsidR="00272CEC" w:rsidRPr="00973818" w:rsidRDefault="00973818">
      <w:pPr>
        <w:autoSpaceDE w:val="0"/>
        <w:autoSpaceDN w:val="0"/>
        <w:spacing w:after="0" w:line="262" w:lineRule="auto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отредактированный</w:t>
      </w:r>
      <w:proofErr w:type="gramEnd"/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тексты;</w:t>
      </w:r>
    </w:p>
    <w:p w:rsidR="00272CEC" w:rsidRPr="00973818" w:rsidRDefault="00973818">
      <w:pPr>
        <w:autoSpaceDE w:val="0"/>
        <w:autoSpaceDN w:val="0"/>
        <w:spacing w:before="190" w:after="0" w:line="262" w:lineRule="auto"/>
        <w:rPr>
          <w:lang w:val="ru-RU"/>
        </w:rPr>
      </w:pPr>
      <w:r w:rsidRPr="00973818">
        <w:rPr>
          <w:rFonts w:ascii="Times New Roman" w:eastAsia="Times New Roman" w:hAnsi="Times New Roman"/>
          <w:color w:val="000000"/>
          <w:sz w:val="24"/>
          <w:lang w:val="ru-RU"/>
        </w:rPr>
        <w:t>— 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322" w:right="1274" w:bottom="1440" w:left="1086" w:header="720" w:footer="720" w:gutter="0"/>
          <w:cols w:space="720" w:equalWidth="0">
            <w:col w:w="9539" w:space="0"/>
          </w:cols>
          <w:docGrid w:linePitch="360"/>
        </w:sectPr>
      </w:pPr>
    </w:p>
    <w:p w:rsidR="007464FE" w:rsidRDefault="007464FE" w:rsidP="007464FE">
      <w:pPr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66"/>
        <w:gridCol w:w="732"/>
        <w:gridCol w:w="1620"/>
        <w:gridCol w:w="1668"/>
        <w:gridCol w:w="1236"/>
        <w:gridCol w:w="1572"/>
      </w:tblGrid>
      <w:tr w:rsidR="007464FE" w:rsidTr="00FB04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7464FE" w:rsidTr="00FB0477">
        <w:trPr>
          <w:trHeight w:hRule="exact" w:val="828"/>
        </w:trPr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FE" w:rsidRDefault="007464FE" w:rsidP="00FB0477"/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FE" w:rsidRDefault="007464FE" w:rsidP="00FB047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FE" w:rsidRDefault="007464FE" w:rsidP="00FB0477"/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464FE" w:rsidRDefault="007464FE" w:rsidP="00FB0477"/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62" w:lineRule="auto"/>
              <w:ind w:left="72" w:right="43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Краткая история русского литературного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62" w:lineRule="auto"/>
              <w:ind w:left="7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Диалекты как часть народной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Tr="00FB0477">
        <w:trPr>
          <w:trHeight w:hRule="exact" w:val="1381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100" w:after="0" w:line="281" w:lineRule="auto"/>
              <w:ind w:left="7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заимствования как результат взаимодействия национальных </w:t>
            </w:r>
            <w:r w:rsidRPr="00BC02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100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RPr="006D2E82" w:rsidTr="00FB0477">
        <w:trPr>
          <w:trHeight w:hRule="exact" w:val="1381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100" w:after="0" w:line="28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заимствования как результат взаимодействия национальных </w:t>
            </w:r>
            <w:r w:rsidRPr="00BC02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266726" w:rsidTr="00FB0477">
        <w:trPr>
          <w:trHeight w:hRule="exact" w:val="13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иноязычной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4"/>
              <w:rPr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62" w:lineRule="auto"/>
              <w:ind w:right="576"/>
              <w:rPr>
                <w:lang w:val="ru-RU"/>
              </w:rPr>
            </w:pPr>
          </w:p>
        </w:tc>
      </w:tr>
      <w:tr w:rsidR="007464FE" w:rsidRPr="00266726" w:rsidTr="00FB0477">
        <w:trPr>
          <w:trHeight w:hRule="exact" w:val="134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иноязычной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266726" w:rsidTr="00FB0477">
        <w:trPr>
          <w:trHeight w:hRule="exact" w:val="19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71" w:lineRule="auto"/>
              <w:ind w:left="72" w:right="576"/>
              <w:rPr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неологизмы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4"/>
              <w:rPr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62" w:lineRule="auto"/>
              <w:ind w:left="72" w:right="576"/>
              <w:rPr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7464FE" w:rsidRPr="00266726" w:rsidTr="00FB0477">
        <w:trPr>
          <w:trHeight w:hRule="exact" w:val="19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71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неологизмы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6D2E82" w:rsidTr="00FB0477">
        <w:trPr>
          <w:trHeight w:hRule="exact" w:val="19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71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Национально-культурная специфика русской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фразеологии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6D2E82" w:rsidTr="00FB0477">
        <w:trPr>
          <w:trHeight w:hRule="exact" w:val="19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71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Отражение во фразеологии истории и культуры 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266726" w:rsidTr="00FB0477">
        <w:trPr>
          <w:trHeight w:hRule="exact" w:val="19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71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Современные фразеологизмы.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Tr="00FB0477">
        <w:trPr>
          <w:trHeight w:hRule="exact" w:val="20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81" w:lineRule="auto"/>
              <w:ind w:left="72" w:right="144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Лексика и фразеология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русского языка с точки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зрения отражения в ней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культуры и истории народа </w:t>
            </w:r>
            <w:proofErr w:type="gramStart"/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-н</w:t>
            </w:r>
            <w:proofErr w:type="gramEnd"/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осителя языка.</w:t>
            </w:r>
          </w:p>
          <w:p w:rsidR="007464FE" w:rsidRPr="00BC02CC" w:rsidRDefault="007464FE" w:rsidP="00FB0477">
            <w:pPr>
              <w:spacing w:before="70" w:after="0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62" w:lineRule="auto"/>
              <w:rPr>
                <w:lang w:val="ru-RU"/>
              </w:rPr>
            </w:pPr>
          </w:p>
        </w:tc>
      </w:tr>
      <w:tr w:rsidR="007464FE" w:rsidTr="00FB0477">
        <w:trPr>
          <w:trHeight w:hRule="exact" w:val="1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8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проектных, исследовательских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15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8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№1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100" w:after="0" w:line="281" w:lineRule="auto"/>
              <w:ind w:left="7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орфоэпические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современного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русского литературного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RPr="006D2E82" w:rsidTr="00FB0477">
        <w:trPr>
          <w:trHeight w:hRule="exact" w:val="217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100" w:after="0" w:line="28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Стилистические </w:t>
            </w:r>
            <w:r w:rsidRPr="00266726">
              <w:rPr>
                <w:lang w:val="ru-RU"/>
              </w:rPr>
              <w:br/>
            </w:r>
            <w:r w:rsidRPr="002667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произношения и ударения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266726" w:rsidRDefault="007464FE" w:rsidP="00FB0477">
            <w:pPr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Tr="00FB04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71" w:lineRule="auto"/>
              <w:ind w:left="7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литературного языка.</w:t>
            </w:r>
          </w:p>
          <w:p w:rsidR="007464FE" w:rsidRPr="00BC02CC" w:rsidRDefault="007464FE" w:rsidP="00FB0477">
            <w:pPr>
              <w:spacing w:before="70" w:after="0" w:line="262" w:lineRule="auto"/>
              <w:ind w:left="72" w:right="43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RPr="006D2E82" w:rsidTr="00FB04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произношения отдельных грамматических форм.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6D2E82" w:rsidTr="00FB04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произношения отдельных грамматических форм.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Синонимы и точность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Синонимы и точность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71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Антонимы и точность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71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Антонимы и точность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6D2E82" w:rsidTr="00FB04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71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Лексические омонимы и точность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6D2E82" w:rsidTr="00FB04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71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Лексические омонимы и точность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7464FE" w:rsidRPr="003873E4" w:rsidRDefault="007464FE" w:rsidP="007464FE">
      <w:pPr>
        <w:spacing w:after="0" w:line="14" w:lineRule="exact"/>
        <w:rPr>
          <w:lang w:val="ru-RU"/>
        </w:rPr>
      </w:pPr>
    </w:p>
    <w:p w:rsidR="007464FE" w:rsidRPr="003873E4" w:rsidRDefault="007464FE" w:rsidP="007464FE">
      <w:pPr>
        <w:rPr>
          <w:lang w:val="ru-RU"/>
        </w:rPr>
        <w:sectPr w:rsidR="007464FE" w:rsidRPr="003873E4">
          <w:pgSz w:w="11900" w:h="16840"/>
          <w:pgMar w:top="298" w:right="602" w:bottom="658" w:left="666" w:header="720" w:footer="720" w:gutter="0"/>
          <w:cols w:space="720" w:equalWidth="0">
            <w:col w:w="10632" w:space="0"/>
          </w:cols>
          <w:docGrid w:linePitch="360"/>
        </w:sectPr>
      </w:pPr>
    </w:p>
    <w:p w:rsidR="007464FE" w:rsidRPr="003873E4" w:rsidRDefault="007464FE" w:rsidP="007464FE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66"/>
        <w:gridCol w:w="57"/>
        <w:gridCol w:w="675"/>
        <w:gridCol w:w="1620"/>
        <w:gridCol w:w="1668"/>
        <w:gridCol w:w="1236"/>
        <w:gridCol w:w="1572"/>
      </w:tblGrid>
      <w:tr w:rsidR="007464FE" w:rsidTr="00FB0477">
        <w:trPr>
          <w:trHeight w:hRule="exact" w:val="21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86" w:lineRule="auto"/>
              <w:ind w:left="72" w:right="144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грамматические нормы современного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русского литературного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языка.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RPr="003873E4" w:rsidTr="00FB0477">
        <w:trPr>
          <w:trHeight w:hRule="exact" w:val="16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86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C02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склонения</w:t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имён </w:t>
            </w:r>
            <w:r w:rsidRPr="00BC02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16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86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словоизменения имён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16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86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употребления имён прилагательных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16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86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употребления имён прилагательных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16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86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употребления числительных, местоимений.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160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86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употребления числительных, местоимений.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RPr="003873E4" w:rsidTr="00FB04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  <w:r w:rsidRPr="003873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ind w:left="72"/>
              <w:rPr>
                <w:lang w:val="ru-RU"/>
              </w:rPr>
            </w:pPr>
            <w:r w:rsidRPr="003873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Речевой этикет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ind w:left="74"/>
              <w:rPr>
                <w:lang w:val="ru-RU"/>
              </w:rPr>
            </w:pPr>
            <w:r w:rsidRPr="003873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ind w:left="72"/>
              <w:rPr>
                <w:lang w:val="ru-RU"/>
              </w:rPr>
            </w:pPr>
            <w:r w:rsidRPr="003873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ind w:left="72"/>
              <w:rPr>
                <w:lang w:val="ru-RU"/>
              </w:rPr>
            </w:pPr>
            <w:r w:rsidRPr="003873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62" w:lineRule="auto"/>
              <w:ind w:left="72" w:right="576"/>
              <w:rPr>
                <w:lang w:val="ru-RU"/>
              </w:rPr>
            </w:pPr>
            <w:r w:rsidRPr="003873E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7464FE" w:rsidRPr="003873E4" w:rsidTr="00FB04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«Правила хорошей речи».</w:t>
            </w:r>
          </w:p>
          <w:p w:rsidR="007464FE" w:rsidRPr="003873E4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7464FE" w:rsidTr="00FB04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  35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70" w:after="0"/>
              <w:ind w:left="7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проектных,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исследовательских работ.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62" w:lineRule="auto"/>
              <w:ind w:right="576"/>
              <w:rPr>
                <w:lang w:val="ru-RU"/>
              </w:rPr>
            </w:pPr>
          </w:p>
        </w:tc>
      </w:tr>
      <w:tr w:rsidR="007464FE" w:rsidTr="00FB04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3873E4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70" w:after="0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№2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71" w:lineRule="auto"/>
              <w:ind w:left="72" w:right="720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Эффективные приёмы чтения.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Tr="00FB04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71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Эффективные приёмы чтения.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B4D40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71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Этапы работы с текстом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71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Этапы работы с текстом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типа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B4D40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типа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62" w:lineRule="auto"/>
              <w:ind w:left="72" w:right="288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Разговорная речь.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Разговорная речь.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B4D40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 о событии.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B4D40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Бывальщина</w:t>
            </w:r>
            <w:proofErr w:type="gram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98" w:after="0" w:line="262" w:lineRule="auto"/>
              <w:ind w:left="72" w:right="432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Tr="00FB04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статья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100" w:after="0" w:line="262" w:lineRule="auto"/>
              <w:ind w:left="72" w:right="144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Научное сообщение. 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100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ответ.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FB231F" w:rsidRDefault="007464FE" w:rsidP="00FB0477">
            <w:pPr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100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ответов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spacing w:before="100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100" w:after="0" w:line="262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464FE" w:rsidTr="00FB0477">
        <w:trPr>
          <w:trHeight w:hRule="exact" w:val="9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 с текстом.</w:t>
            </w:r>
          </w:p>
          <w:p w:rsidR="007464FE" w:rsidRPr="00BC02CC" w:rsidRDefault="007464FE" w:rsidP="00FB0477">
            <w:pPr>
              <w:spacing w:before="70" w:after="0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0E33CB" w:rsidRDefault="007464FE" w:rsidP="00FB0477">
            <w:pPr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464FE" w:rsidTr="00FB04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spacing w:before="98" w:after="0" w:line="230" w:lineRule="auto"/>
              <w:ind w:left="72"/>
              <w:rPr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 с текстом.</w:t>
            </w:r>
          </w:p>
          <w:p w:rsidR="007464FE" w:rsidRDefault="007464FE" w:rsidP="00FB0477"/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</w:tr>
      <w:tr w:rsidR="007464FE" w:rsidTr="00FB0477">
        <w:trPr>
          <w:trHeight w:hRule="exact" w:val="10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проектных, исследовательских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работ.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</w:tr>
      <w:tr w:rsidR="007464FE" w:rsidTr="00FB04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№3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</w:tr>
      <w:tr w:rsidR="007464FE" w:rsidTr="00FB047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Публицистический стиль.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</w:tr>
      <w:tr w:rsidR="007464FE" w:rsidTr="00FB0477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5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Публицистический стиль.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</w:tr>
      <w:tr w:rsidR="007464FE" w:rsidTr="00FB0477">
        <w:trPr>
          <w:trHeight w:hRule="exact" w:val="1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публицистического стиля.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</w:tr>
      <w:tr w:rsidR="007464FE" w:rsidTr="00FB0477">
        <w:trPr>
          <w:trHeight w:hRule="exact" w:val="1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выступление.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6D2E82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/>
        </w:tc>
      </w:tr>
      <w:tr w:rsidR="007464FE" w:rsidRPr="006D2E82" w:rsidTr="00FB0477">
        <w:trPr>
          <w:trHeight w:hRule="exact" w:val="1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публичное выступление на тему «Польза и вред интернета»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</w:tr>
      <w:tr w:rsidR="007464FE" w:rsidRPr="001D1563" w:rsidTr="00FB0477">
        <w:trPr>
          <w:trHeight w:hRule="exact" w:val="1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презентация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</w:tr>
      <w:tr w:rsidR="007464FE" w:rsidRPr="001D1563" w:rsidTr="00FB0477">
        <w:trPr>
          <w:trHeight w:hRule="exact" w:val="1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Компьютерная презентация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</w:tr>
      <w:tr w:rsidR="007464FE" w:rsidRPr="001D1563" w:rsidTr="00FB0477">
        <w:trPr>
          <w:trHeight w:hRule="exact" w:val="1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проектных, исследовательских </w:t>
            </w:r>
            <w:r w:rsidRPr="00BC02CC">
              <w:rPr>
                <w:lang w:val="ru-RU"/>
              </w:rPr>
              <w:br/>
            </w:r>
            <w:r w:rsidRPr="00BC02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</w:tr>
      <w:tr w:rsidR="007464FE" w:rsidRPr="001D1563" w:rsidTr="00FB0477">
        <w:trPr>
          <w:trHeight w:hRule="exact" w:val="1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№4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</w:tr>
      <w:tr w:rsidR="007464FE" w:rsidRPr="001D1563" w:rsidTr="00FB0477">
        <w:trPr>
          <w:trHeight w:hRule="exact" w:val="11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Default="007464FE" w:rsidP="00FB0477">
            <w:pPr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BC02CC" w:rsidRDefault="007464FE" w:rsidP="00FB0477">
            <w:pP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464FE" w:rsidRPr="001D1563" w:rsidRDefault="007464FE" w:rsidP="00FB0477">
            <w:pPr>
              <w:rPr>
                <w:lang w:val="ru-RU"/>
              </w:rPr>
            </w:pPr>
          </w:p>
        </w:tc>
      </w:tr>
    </w:tbl>
    <w:p w:rsidR="007464FE" w:rsidRPr="001D1563" w:rsidRDefault="007464FE" w:rsidP="007464FE">
      <w:pPr>
        <w:spacing w:after="0" w:line="14" w:lineRule="exact"/>
        <w:rPr>
          <w:lang w:val="ru-RU"/>
        </w:rPr>
      </w:pPr>
    </w:p>
    <w:p w:rsidR="00272CEC" w:rsidRDefault="00272CEC">
      <w:pPr>
        <w:autoSpaceDE w:val="0"/>
        <w:autoSpaceDN w:val="0"/>
        <w:spacing w:after="64" w:line="220" w:lineRule="exact"/>
        <w:rPr>
          <w:lang w:val="ru-RU"/>
        </w:rPr>
      </w:pPr>
    </w:p>
    <w:p w:rsidR="007464FE" w:rsidRDefault="007464FE">
      <w:pPr>
        <w:autoSpaceDE w:val="0"/>
        <w:autoSpaceDN w:val="0"/>
        <w:spacing w:after="64" w:line="220" w:lineRule="exact"/>
        <w:rPr>
          <w:lang w:val="ru-RU"/>
        </w:rPr>
      </w:pPr>
    </w:p>
    <w:p w:rsidR="007464FE" w:rsidRDefault="007464FE">
      <w:pPr>
        <w:autoSpaceDE w:val="0"/>
        <w:autoSpaceDN w:val="0"/>
        <w:spacing w:after="64" w:line="220" w:lineRule="exact"/>
        <w:rPr>
          <w:lang w:val="ru-RU"/>
        </w:rPr>
      </w:pPr>
    </w:p>
    <w:p w:rsidR="007464FE" w:rsidRDefault="007464FE">
      <w:pPr>
        <w:autoSpaceDE w:val="0"/>
        <w:autoSpaceDN w:val="0"/>
        <w:spacing w:after="64" w:line="220" w:lineRule="exact"/>
        <w:rPr>
          <w:lang w:val="ru-RU"/>
        </w:rPr>
      </w:pPr>
    </w:p>
    <w:p w:rsidR="00503628" w:rsidRPr="00503628" w:rsidRDefault="00503628" w:rsidP="00503628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50362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03628" w:rsidRPr="00503628" w:rsidRDefault="00503628" w:rsidP="00503628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ru-RU"/>
        </w:rPr>
      </w:pPr>
      <w:r w:rsidRPr="0050362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03628" w:rsidRPr="00503628" w:rsidRDefault="005F4BB4" w:rsidP="00503628">
      <w:pPr>
        <w:autoSpaceDE w:val="0"/>
        <w:autoSpaceDN w:val="0"/>
        <w:spacing w:before="166" w:after="0"/>
        <w:ind w:right="144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Русский родной язык, 6</w:t>
      </w:r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класс/Александрова О.М., Загоровская О.В., Богданов С.И., Вербицкая Л.А., </w:t>
      </w:r>
      <w:proofErr w:type="spellStart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Гостева</w:t>
      </w:r>
      <w:proofErr w:type="spellEnd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Ю.Н., </w:t>
      </w:r>
      <w:proofErr w:type="spellStart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Добротина</w:t>
      </w:r>
      <w:proofErr w:type="spellEnd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И.Н., </w:t>
      </w:r>
      <w:proofErr w:type="spellStart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Нарушевич</w:t>
      </w:r>
      <w:proofErr w:type="spellEnd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А.Г., Казакова Е.И., Васильевых И.П.; АО «</w:t>
      </w:r>
      <w:proofErr w:type="spellStart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Издательств</w:t>
      </w:r>
      <w:proofErr w:type="gramStart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о«</w:t>
      </w:r>
      <w:proofErr w:type="gramEnd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Просвещение</w:t>
      </w:r>
      <w:proofErr w:type="spellEnd"/>
      <w:r w:rsidR="00503628"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2021</w:t>
      </w:r>
      <w:r w:rsidR="00503628" w:rsidRPr="00503628">
        <w:rPr>
          <w:rFonts w:ascii="Cambria" w:eastAsia="MS Mincho" w:hAnsi="Cambria" w:cs="Times New Roman"/>
          <w:lang w:val="ru-RU"/>
        </w:rPr>
        <w:br/>
      </w:r>
    </w:p>
    <w:p w:rsidR="00503628" w:rsidRPr="00503628" w:rsidRDefault="00503628" w:rsidP="00503628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50362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03628" w:rsidRPr="00503628" w:rsidRDefault="00503628" w:rsidP="00503628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  <w:lang w:val="ru-RU"/>
        </w:rPr>
      </w:pPr>
      <w:r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Александрова О.М. </w:t>
      </w:r>
      <w:proofErr w:type="spellStart"/>
      <w:r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Поуцрочные</w:t>
      </w:r>
      <w:proofErr w:type="spellEnd"/>
      <w:r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планы. М. Просвещение, 2022</w:t>
      </w:r>
    </w:p>
    <w:p w:rsidR="00503628" w:rsidRPr="00503628" w:rsidRDefault="00503628" w:rsidP="00503628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  <w:lang w:val="ru-RU"/>
        </w:rPr>
      </w:pPr>
      <w:r w:rsidRPr="00503628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03628" w:rsidRDefault="00503628" w:rsidP="00503628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503628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503628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Pr="00503628">
        <w:rPr>
          <w:rFonts w:ascii="Times New Roman" w:eastAsia="Times New Roman" w:hAnsi="Times New Roman" w:cs="Times New Roman"/>
          <w:color w:val="000000"/>
          <w:sz w:val="24"/>
        </w:rPr>
        <w:t>ruscorpora</w:t>
      </w:r>
      <w:proofErr w:type="spellEnd"/>
      <w:r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 w:rsidRPr="00503628"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  <w:r w:rsidRPr="0050362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Портал русского языка «ЯРУС»</w:t>
      </w:r>
    </w:p>
    <w:p w:rsidR="000F3DAA" w:rsidRDefault="000F3DAA" w:rsidP="00503628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3DAA" w:rsidRDefault="000F3DAA" w:rsidP="00503628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3DAA" w:rsidRDefault="000F3DAA" w:rsidP="00503628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3DAA" w:rsidRDefault="000F3DAA" w:rsidP="00503628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3DAA" w:rsidRDefault="000F3DAA" w:rsidP="00503628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3DAA" w:rsidRDefault="000F3DAA" w:rsidP="00503628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272CEC" w:rsidRPr="00973818" w:rsidRDefault="007464FE">
      <w:pPr>
        <w:autoSpaceDE w:val="0"/>
        <w:autoSpaceDN w:val="0"/>
        <w:spacing w:after="0" w:line="408" w:lineRule="auto"/>
        <w:ind w:right="432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272CEC" w:rsidRPr="00973818" w:rsidRDefault="00272CEC">
      <w:pPr>
        <w:rPr>
          <w:lang w:val="ru-RU"/>
        </w:rPr>
        <w:sectPr w:rsidR="00272CEC" w:rsidRPr="0097381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73818" w:rsidRPr="00973818" w:rsidRDefault="00973818">
      <w:pPr>
        <w:rPr>
          <w:lang w:val="ru-RU"/>
        </w:rPr>
      </w:pPr>
    </w:p>
    <w:sectPr w:rsidR="00973818" w:rsidRPr="0097381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F3DAA"/>
    <w:rsid w:val="00107976"/>
    <w:rsid w:val="0011599D"/>
    <w:rsid w:val="0015074B"/>
    <w:rsid w:val="001C66F8"/>
    <w:rsid w:val="00272CEC"/>
    <w:rsid w:val="0029639D"/>
    <w:rsid w:val="00326F90"/>
    <w:rsid w:val="00503628"/>
    <w:rsid w:val="005B2843"/>
    <w:rsid w:val="005F4BB4"/>
    <w:rsid w:val="006162EF"/>
    <w:rsid w:val="007464FE"/>
    <w:rsid w:val="00945378"/>
    <w:rsid w:val="00973818"/>
    <w:rsid w:val="00AA1D8D"/>
    <w:rsid w:val="00B47730"/>
    <w:rsid w:val="00CB0664"/>
    <w:rsid w:val="00D3452D"/>
    <w:rsid w:val="00E465A6"/>
    <w:rsid w:val="00F928DC"/>
    <w:rsid w:val="00FC693F"/>
    <w:rsid w:val="00F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7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7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7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7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914990-381F-474C-AA5C-2C2CF23D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23</Pages>
  <Words>5762</Words>
  <Characters>32847</Characters>
  <Application>Microsoft Office Word</Application>
  <DocSecurity>0</DocSecurity>
  <Lines>273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38532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10</cp:revision>
  <cp:lastPrinted>2023-09-19T05:52:00Z</cp:lastPrinted>
  <dcterms:created xsi:type="dcterms:W3CDTF">2013-12-23T23:15:00Z</dcterms:created>
  <dcterms:modified xsi:type="dcterms:W3CDTF">2024-10-08T14:16:00Z</dcterms:modified>
  <cp:category/>
</cp:coreProperties>
</file>